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书名：江口十大优秀民间艺人</w:t>
      </w:r>
    </w:p>
    <w:p>
      <w:r>
        <w:t>作者：朱毅主编</w:t>
      </w:r>
    </w:p>
    <w:p>
      <w:r>
        <w:t>出版社：江口县民族宗教事务局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江口十大优秀民间艺人 评论地址：https://www.jiaokey.com/book/detail/12897411.html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