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学术著述  科研项目  学术讲座  目录汇编  1996-2002.5</w:t>
      </w:r>
    </w:p>
    <w:p>
      <w:r>
        <w:rPr>
          <w:rFonts w:ascii="宋体" w:hAnsi="宋体" w:eastAsia="宋体"/>
          <w:sz w:val="24"/>
        </w:rPr>
        <w:t>贵州财经学院科研处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学术著述  科研项目  学术讲座  目录汇编  1996-2002.5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本书出售、求购地址：https://www.jiaokey.com/book/detail/12897407.html</w:t>
      </w:r>
    </w:p>
    <w:p>
      <w:r>
        <w:t>更多相关图书推荐：https://www.jiaokey.com</w:t>
      </w:r>
    </w:p>
    <w:p>
      <w:r>
        <w:t>贵州财经学院科研处 其他作品：https://www.jiaokey.com/tag/贵州财经学院科研处.html</w:t>
      </w:r>
    </w:p>
    <w:p>
      <w:r>
        <w:t>贵州财经学院 出版图书：https://www.jiaokey.com/tag/贵州财经学院.html</w:t>
      </w:r>
    </w:p>
    <w:p>
      <w:r>
        <w:t>关键词搜索：https://www.jiaokey.com/tag/贵州财经学院  学术著述  科研项目  学术讲座  目录汇编  1996-2002.5.html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