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黔东南苗族侗族自治州成立五十周年  旅游商务办事指南</w:t>
      </w:r>
    </w:p>
    <w:p>
      <w:r>
        <w:rPr>
          <w:rFonts w:ascii="宋体" w:hAnsi="宋体" w:eastAsia="宋体"/>
          <w:sz w:val="24"/>
        </w:rPr>
        <w:t>黔东南州委宣传部，黔东南州旅游局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黔东南苗族侗族自治州成立五十周年  旅游商务办事指南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黔东南州委宣传部，黔东南州旅游局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黔东南州委宣传部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本书出售、求购地址：https://www.jiaokey.com/book/detail/12897383.html</w:t>
      </w:r>
    </w:p>
    <w:p>
      <w:r>
        <w:t>更多相关图书推荐：https://www.jiaokey.com</w:t>
      </w:r>
    </w:p>
    <w:p>
      <w:r>
        <w:t>黔东南州委宣传部，黔东南州旅游局 其他作品：https://www.jiaokey.com/tag/黔东南州委宣传部，黔东南州旅游局.html</w:t>
      </w:r>
    </w:p>
    <w:p>
      <w:r>
        <w:t>黔东南州委宣传部 出版图书：https://www.jiaokey.com/tag/黔东南州委宣传部.html</w:t>
      </w:r>
    </w:p>
    <w:p>
      <w:r>
        <w:t>关键词搜索：https://www.jiaokey.com/tag/黔东南苗族侗族自治州成立五十周年  旅游商务办事指南.html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