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书名：乌当区非物质文化遗产集成</w:t>
      </w:r>
    </w:p>
    <w:p>
      <w:r>
        <w:t>作者：耿礼元主编</w:t>
      </w:r>
    </w:p>
    <w:p>
      <w:r>
        <w:t>出版社：乌当区文体广播电视局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乌当区非物质文化遗产集成 评论地址：https://www.jiaokey.com/book/detail/12897382.html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