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我国上市公司负债筹资风险预测研究</w:t>
      </w:r>
    </w:p>
    <w:p>
      <w:r>
        <w:rPr>
          <w:rFonts w:ascii="宋体" w:hAnsi="宋体" w:eastAsia="宋体"/>
          <w:sz w:val="24"/>
        </w:rPr>
        <w:t>李亚光著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我国上市公司负债筹资风险预测研究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本书出售、求购地址：https://www.jiaokey.com/book/detail/12897276.html</w:t>
      </w:r>
    </w:p>
    <w:p>
      <w:r>
        <w:t>更多相关图书推荐：https://www.jiaokey.com</w:t>
      </w:r>
    </w:p>
    <w:p>
      <w:r>
        <w:t>李亚光著 其他作品：https://www.jiaokey.com/tag/李亚光著.html</w:t>
      </w:r>
    </w:p>
    <w:p>
      <w:r>
        <w:t>关键词搜索：https://www.jiaokey.com/tag/我国上市公司负债筹资风险预测研究.html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