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学术著述、文稿目录汇编  1981-1986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学术著述、文稿目录汇编  1981-1986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本书出售、求购地址：https://www.jiaokey.com/book/detail/12897165.html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关键词搜索：https://www.jiaokey.com/tag/贵州财经学院  学术著述、文稿目录汇编  1981-1986.html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