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现代企业成本管理会计</w:t>
      </w:r>
    </w:p>
    <w:p>
      <w:r>
        <w:rPr>
          <w:rFonts w:ascii="宋体" w:hAnsi="宋体" w:eastAsia="宋体"/>
          <w:sz w:val="24"/>
        </w:rPr>
        <w:t>聂永刚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7221057338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企业管理-成本会计-高等学校-教材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本书力求将现代企业的成本管理和成本核算有机结合，形成一个以提高企业经济效益为中心的现代成本管理会计体系，共包括四篇十八章进行论述。</w:t>
      </w:r>
    </w:p>
    <w:p/>
    <w:p>
      <w:r>
        <w:t>本书出售、求购地址：https://www.jiaokey.com/book/detail/12897144.html</w:t>
      </w:r>
    </w:p>
    <w:p>
      <w:r>
        <w:t>更多企业财务管理图书推荐：https://www.jiaokey.com</w:t>
      </w:r>
    </w:p>
    <w:p>
      <w:r>
        <w:t>聂永刚 其他作品：https://www.jiaokey.com/tag/聂永刚.html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关键词搜索：https://www.jiaokey.com/tag/企业管理-成本会计-高等学校-教材.html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