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书名：贵州商业古镇永兴  穿越时空的财富</w:t>
      </w:r>
    </w:p>
    <w:p>
      <w:r>
        <w:t>作者：周开迅主编；曹前军等撰稿；中国人民政治协商会议湄潭县委员会编</w:t>
      </w:r>
    </w:p>
    <w:p>
      <w:r>
        <w:t>出版社：贵阳：贵州人民出版社</w:t>
      </w:r>
    </w:p>
    <w:p>
      <w:r>
        <w:t>出版日期：2006.11</w:t>
      </w:r>
    </w:p>
    <w:p>
      <w:r>
        <w:t>总页数：143</w:t>
      </w:r>
    </w:p>
    <w:p>
      <w:r>
        <w:t>更多请访问教客网: www.jiaokey.com</w:t>
      </w:r>
    </w:p>
    <w:p>
      <w:r>
        <w:t>贵州商业古镇永兴  穿越时空的财富 评论地址：https://www.jiaokey.com/book/detail/12897101.html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