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破局之寻  踏着沈万三的足迹去旅行</w:t>
      </w:r>
    </w:p>
    <w:p>
      <w:r>
        <w:rPr>
          <w:rFonts w:ascii="宋体" w:hAnsi="宋体" w:eastAsia="宋体"/>
          <w:sz w:val="24"/>
        </w:rPr>
        <w:t>扎西刘编著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破局之寻  踏着沈万三的足迹去旅行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沈万三（1306-1393）-人物研究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本书出售、求购地址：https://www.jiaokey.com/book/detail/12897095.html</w:t>
      </w:r>
    </w:p>
    <w:p>
      <w:r>
        <w:t>更多相关图书推荐：https://www.jiaokey.com</w:t>
      </w:r>
    </w:p>
    <w:p>
      <w:r>
        <w:t>扎西刘编著 其他作品：https://www.jiaokey.com/tag/扎西刘编著.html</w:t>
      </w:r>
    </w:p>
    <w:p>
      <w:r>
        <w:t>贵州人出版社 出版图书：https://www.jiaokey.com/tag/贵州人出版社.html</w:t>
      </w:r>
    </w:p>
    <w:p>
      <w:r>
        <w:t>关键词搜索：https://www.jiaokey.com/tag/沈万三（1306-1393）-人物研究.html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