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天龙秘事  明代江南巨富沈万三与贵州平坝</w:t>
      </w:r>
    </w:p>
    <w:p>
      <w:r>
        <w:rPr>
          <w:rFonts w:ascii="宋体" w:hAnsi="宋体" w:eastAsia="宋体"/>
          <w:sz w:val="24"/>
        </w:rPr>
        <w:t>沈赤兵，陆青剑，赵俊涛著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天龙秘事  明代江南巨富沈万三与贵州平坝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沈赤兵，陆青剑，赵俊涛著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本书出售、求购地址：https://www.jiaokey.com/book/detail/12897091.html</w:t>
      </w:r>
    </w:p>
    <w:p>
      <w:r>
        <w:t>更多相关图书推荐：https://www.jiaokey.com</w:t>
      </w:r>
    </w:p>
    <w:p>
      <w:r>
        <w:t>沈赤兵，陆青剑，赵俊涛著 其他作品：https://www.jiaokey.com/tag/沈赤兵，陆青剑，赵俊涛著.html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关键词搜索：https://www.jiaokey.com/tag/天龙秘事  明代江南巨富沈万三与贵州平坝.html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