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书名：“穿洞”沧桑</w:t>
      </w:r>
    </w:p>
    <w:p>
      <w:r>
        <w:t>作者：杨元芳主编；政协贵州省委员会文史资料委员会，《贵州旅游文史系列丛书》编委会编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出版日期：2003.04</w:t>
      </w:r>
    </w:p>
    <w:p>
      <w:r>
        <w:t>总页数：454</w:t>
      </w:r>
    </w:p>
    <w:p>
      <w:r>
        <w:t>更多请访问教客网: www.jiaokey.com</w:t>
      </w:r>
    </w:p>
    <w:p>
      <w:r>
        <w:t>“穿洞”沧桑 评论地址：https://www.jiaokey.com/book/detail/12897056.html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