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书名：澳门道教科仪音乐</w:t>
      </w:r>
    </w:p>
    <w:p>
      <w:r>
        <w:t>作者：吴炳志，王忠人主编</w:t>
      </w:r>
    </w:p>
    <w:p>
      <w:r>
        <w:t>出版社：澳门道教协会,2009.12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澳门道教科仪音乐 评论地址：https://www.jiaokey.com/book/detail/12897035.html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