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二堂放子  粤剧音乐总谱  广东粤剧院演出  3</w:t>
      </w:r>
    </w:p>
    <w:p>
      <w:r>
        <w:rPr>
          <w:rFonts w:ascii="宋体" w:hAnsi="宋体" w:eastAsia="宋体"/>
          <w:sz w:val="24"/>
        </w:rPr>
        <w:t>陈酉名，陈晃宫编剧；白驹荣主演；中国戏剧家协会广东分会，中国音乐家协会广东分会编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二堂放子  粤剧音乐总谱  广东粤剧院演出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陈酉名，陈晃宫编剧；白驹荣主演；中国戏剧家协会广东分会，中国音乐家协会广东分会编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本书出售、求购地址：https://www.jiaokey.com/book/detail/12897006.html</w:t>
      </w:r>
    </w:p>
    <w:p>
      <w:r>
        <w:t>更多相关图书推荐：https://www.jiaokey.com</w:t>
      </w:r>
    </w:p>
    <w:p>
      <w:r>
        <w:t>陈酉名，陈晃宫编剧；白驹荣主演；中国戏剧家协会广东分会，中国音乐家协会广东分会编 其他作品：https://www.jiaokey.com/tag/陈酉名，陈晃宫编剧；白驹荣主演；中国戏剧家协会广东分会，中国音乐家协会广东分会编.html</w:t>
      </w:r>
    </w:p>
    <w:p>
      <w:r>
        <w:t>关键词搜索：https://www.jiaokey.com/tag/二堂放子  粤剧音乐总谱  广东粤剧院演出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