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书名：中国南派古筝演奏会</w:t>
      </w:r>
    </w:p>
    <w:p>
      <w:r>
        <w:t>作者：香港华声艺术学院主办；苏振波，项斯华顾问；林毛根，陈安华，林流波演出者</w:t>
      </w:r>
    </w:p>
    <w:p>
      <w:r>
        <w:t>出版社：香港大会堂音乐厅</w:t>
      </w:r>
    </w:p>
    <w:p>
      <w:r>
        <w:t>出版日期：1988.04</w:t>
      </w:r>
    </w:p>
    <w:p>
      <w:r>
        <w:t>总页数：29</w:t>
      </w:r>
    </w:p>
    <w:p>
      <w:r>
        <w:t>更多请访问教客网: www.jiaokey.com</w:t>
      </w:r>
    </w:p>
    <w:p>
      <w:r>
        <w:t>中国南派古筝演奏会 评论地址：https://www.jiaokey.com/book/detail/12896982.html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