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书名：迎春曲  卖猪苗  小粤剧</w:t>
      </w:r>
    </w:p>
    <w:p>
      <w:r>
        <w:t>作者：司徒汉平等执笔</w:t>
      </w:r>
    </w:p>
    <w:p>
      <w:r>
        <w:t>出版社：广州：广东人民出版社</w:t>
      </w:r>
    </w:p>
    <w:p>
      <w:r>
        <w:t>出版日期：1978.08</w:t>
      </w:r>
    </w:p>
    <w:p>
      <w:r>
        <w:t>总页数：40</w:t>
      </w:r>
    </w:p>
    <w:p>
      <w:r>
        <w:t>更多请访问教客网: www.jiaokey.com</w:t>
      </w:r>
    </w:p>
    <w:p>
      <w:r>
        <w:t>迎春曲  卖猪苗  小粤剧 评论地址：https://www.jiaokey.com/book/detail/12896943.html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