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新粤曲  第1集</w:t>
      </w:r>
    </w:p>
    <w:p>
      <w:r>
        <w:rPr>
          <w:rFonts w:ascii="宋体" w:hAnsi="宋体" w:eastAsia="宋体"/>
          <w:sz w:val="24"/>
        </w:rPr>
        <w:t>陈旧莹，杨子静，林仙根编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新粤曲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陈旧莹，杨子静，林仙根编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南方通俗读物联合出版社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本书出售、求购地址：https://www.jiaokey.com/book/detail/12896939.html</w:t>
      </w:r>
    </w:p>
    <w:p>
      <w:r>
        <w:t>更多相关图书推荐：https://www.jiaokey.com</w:t>
      </w:r>
    </w:p>
    <w:p>
      <w:r>
        <w:t>陈旧莹，杨子静，林仙根编 其他作品：https://www.jiaokey.com/tag/陈旧莹，杨子静，林仙根编.html</w:t>
      </w:r>
    </w:p>
    <w:p>
      <w:r>
        <w:t>南方通俗读物联合出版社 出版图书：https://www.jiaokey.com/tag/南方通俗读物联合出版社.html</w:t>
      </w:r>
    </w:p>
    <w:p>
      <w:r>
        <w:t>关键词搜索：https://www.jiaokey.com/tag/新粤曲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