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农村文化室  第1集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农村文化室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本书出售、求购地址：https://www.jiaokey.com/book/detail/12896928.html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关键词搜索：https://www.jiaokey.com/tag/群众文化-文艺演唱.html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