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书名：泰国华宗赞佛偈语词谱</w:t>
      </w:r>
    </w:p>
    <w:p>
      <w:r>
        <w:t>作者：陈天国，苏妙筝编著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总页数：163</w:t>
      </w:r>
    </w:p>
    <w:p>
      <w:r>
        <w:t>更多请访问教客网: www.jiaokey.com</w:t>
      </w:r>
    </w:p>
    <w:p>
      <w:r>
        <w:t>泰国华宗赞佛偈语词谱 评论地址：https://www.jiaokey.com/book/detail/12896865.html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