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书名：庭院花卉的护养与药用</w:t>
      </w:r>
    </w:p>
    <w:p>
      <w:r>
        <w:t>作者：王贵淼编著</w:t>
      </w:r>
    </w:p>
    <w:p>
      <w:r>
        <w:t>出版社：宁波：宁波出版社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庭院花卉的护养与药用 评论地址：https://www.jiaokey.com/book/detail/12896809.html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