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纽约革命计划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纽约革命计划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本书出售、求购地址：https://www.jiaokey.com/book/detail/12896793.html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关键词搜索：https://www.jiaokey.com/tag/午夜文丛  纽约革命计划.html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