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昂热丽克或迷醉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昂热丽克或迷醉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本书出售、求购地址：https://www.jiaokey.com/book/detail/12896790.html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关键词搜索：https://www.jiaokey.com/tag/昂热丽克或迷醉.html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