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午夜文丛  为了一种新小说</w:t>
      </w:r>
    </w:p>
    <w:p>
      <w:r>
        <w:rPr>
          <w:rFonts w:ascii="宋体" w:hAnsi="宋体" w:eastAsia="宋体"/>
          <w:sz w:val="24"/>
        </w:rPr>
        <w:t>（法）罗伯-格里耶著；余中先译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午夜文丛  为了一种新小说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（法）罗伯-格里耶著；余中先译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本书出售、求购地址：https://www.jiaokey.com/book/detail/12896786.html</w:t>
      </w:r>
    </w:p>
    <w:p>
      <w:r>
        <w:t>更多相关图书推荐：https://www.jiaokey.com</w:t>
      </w:r>
    </w:p>
    <w:p>
      <w:r>
        <w:t>（法）罗伯-格里耶著；余中先译 其他作品：https://www.jiaokey.com/tag/（法）罗伯-格里耶著；余中先译.html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关键词搜索：https://www.jiaokey.com/tag/午夜文丛  为了一种新小说.html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