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吉娜  错开的路面当中的一个红色空洞</w:t>
      </w:r>
    </w:p>
    <w:p>
      <w:r>
        <w:rPr>
          <w:rFonts w:ascii="宋体" w:hAnsi="宋体" w:eastAsia="宋体"/>
          <w:sz w:val="24"/>
        </w:rPr>
        <w:t>（法）罗伯-格里耶著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吉娜  错开的路面当中的一个红色空洞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（法）罗伯-格里耶著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本书出售、求购地址：https://www.jiaokey.com/book/detail/12896782.html</w:t>
      </w:r>
    </w:p>
    <w:p>
      <w:r>
        <w:t>更多相关图书推荐：https://www.jiaokey.com</w:t>
      </w:r>
    </w:p>
    <w:p>
      <w:r>
        <w:t>（法）罗伯-格里耶著 其他作品：https://www.jiaokey.com/tag/（法）罗伯-格里耶著.html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关键词搜索：https://www.jiaokey.com/tag/吉娜  错开的路面当中的一个红色空洞.html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