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格拉迪瓦在叫您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格拉迪瓦在叫您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本书出售、求购地址：https://www.jiaokey.com/book/detail/12896781.html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