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科兰特的最后日子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科兰特的最后日子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本书出售、求购地址：https://www.jiaokey.com/book/detail/12896780.html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科兰特的最后日子.html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