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午夜文丛  一座幽灵城市的拓扑学结构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午夜文丛  一座幽灵城市的拓扑学结构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本书出售、求购地址：https://www.jiaokey.com/book/detail/12896776.html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关键词搜索：https://www.jiaokey.com/tag/午夜文丛  一座幽灵城市的拓扑学结构.html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