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1926-1921中华民国史  大事记  第2卷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1926-1921中华民国史  大事记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本书出售、求购地址：https://www.jiaokey.com/book/detail/12896767.html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关键词搜索：https://www.jiaokey.com/tag/1926-1921中华民国史  大事记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