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可爱拟人篇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可爱拟人篇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本书出售、求购地址：https://www.jiaokey.com/book/detail/12896744.html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可爱拟人篇.html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