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大学英语四级考试写作万能魔板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大学英语四级考试写作万能魔板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本书出售、求购地址：https://www.jiaokey.com/book/detail/12896742.html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关键词搜索：https://www.jiaokey.com/tag/大学英语四级考试写作万能魔板.html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