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大学意大利语教程  2  教师用书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大学意大利语教程  2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本书出售、求购地址：https://www.jiaokey.com/book/detail/12896740.html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关键词搜索：https://www.jiaokey.com/tag/大学意大利语教程  2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