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公共财政评论  2010.2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6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公共财政评论  2010.2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公共财政学-研究-中国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本书出售、求购地址：https://www.jiaokey.com/book/detail/12896737.html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关键词搜索：https://www.jiaokey.com/tag/公共财政学-研究-中国.html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