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书名：2010浙江人口普查主要数据解读</w:t>
      </w:r>
    </w:p>
    <w:p>
      <w:r>
        <w:t>作者：浙江省第六次人口普查领导小组办公室编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总页数：68</w:t>
      </w:r>
    </w:p>
    <w:p>
      <w:r>
        <w:t>更多请访问教客网: www.jiaokey.com</w:t>
      </w:r>
    </w:p>
    <w:p>
      <w:r>
        <w:t>2010浙江人口普查主要数据解读 评论地址：https://www.jiaokey.com/book/detail/12896736.html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