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书名：经书字音辨要之一</w:t>
      </w:r>
    </w:p>
    <w:p>
      <w:r>
        <w:t>作者：杨名飏著</w:t>
      </w:r>
    </w:p>
    <w:p>
      <w:r>
        <w:t>出版社：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经书字音辨要之一 评论地址：https://www.jiaokey.com/book/detail/12896579.html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