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卷85-88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卷85-88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本书出售、求购地址：https://www.jiaokey.com/book/detail/12896555.html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卷85-88.html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