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卷53至56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卷53至56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本书出售、求购地址：https://www.jiaokey.com/book/detail/12896546.html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卷53至56.html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