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卷21至24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卷21至24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本书出售、求购地址：https://www.jiaokey.com/book/detail/12896538.html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卷21至24.html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