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重印李脩云南通志  卷15-16</w:t>
      </w:r>
    </w:p>
    <w:p>
      <w:r>
        <w:rPr>
          <w:rFonts w:ascii="宋体" w:hAnsi="宋体" w:eastAsia="宋体"/>
          <w:sz w:val="24"/>
        </w:rPr>
        <w:t>李中溪先生纂；周钟狱题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重印李脩云南通志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李中溪先生纂；周钟狱题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本书出售、求购地址：https://www.jiaokey.com/book/detail/12896313.html</w:t>
      </w:r>
    </w:p>
    <w:p>
      <w:r>
        <w:t>更多相关图书推荐：https://www.jiaokey.com</w:t>
      </w:r>
    </w:p>
    <w:p>
      <w:r>
        <w:t>李中溪先生纂；周钟狱题 其他作品：https://www.jiaokey.com/tag/李中溪先生纂；周钟狱题.html</w:t>
      </w:r>
    </w:p>
    <w:p>
      <w:r>
        <w:t>关键词搜索：https://www.jiaokey.com/tag/重印李脩云南通志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