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卷7  人物 下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卷7  人物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本书出售、求购地址：https://www.jiaokey.com/book/detail/12896228.html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卷7  人物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