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卷4  名胜  下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卷4  名胜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本书出售、求购地址：https://www.jiaokey.com/book/detail/12896224.html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卷4  名胜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