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书名：祥弥两属风俗改良会简章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祥弥两属风俗改良会简章 评论地址：https://www.jiaokey.com/book/detail/12896182.html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