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卷19至卷40  2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卷19至卷40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本书出售、求购地址：https://www.jiaokey.com/book/detail/12896073.html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关键词搜索：https://www.jiaokey.com/tag/北山小集  卷19至卷40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