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  振兴卷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本书出售、求购地址：https://www.jiaokey.com/book/detail/12896037.html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关键词搜索：https://www.jiaokey.com/tag/春天的故事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