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纪念审计机关成立二十周年论文集</w:t>
      </w:r>
    </w:p>
    <w:p>
      <w:r>
        <w:rPr>
          <w:rFonts w:ascii="宋体" w:hAnsi="宋体" w:eastAsia="宋体"/>
          <w:sz w:val="24"/>
        </w:rPr>
        <w:t>审计署办公厅，审计署科研所编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纪念审计机关成立二十周年论文集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审计署办公厅，审计署科研所编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本书出售、求购地址：https://www.jiaokey.com/book/detail/12896030.html</w:t>
      </w:r>
    </w:p>
    <w:p>
      <w:r>
        <w:t>更多相关图书推荐：https://www.jiaokey.com</w:t>
      </w:r>
    </w:p>
    <w:p>
      <w:r>
        <w:t>审计署办公厅，审计署科研所编 其他作品：https://www.jiaokey.com/tag/审计署办公厅，审计署科研所编.html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关键词搜索：https://www.jiaokey.com/tag/纪念审计机关成立二十周年论文集.html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