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书名：查杀病毒有绝招  新世纪电脑快易通丛书</w:t>
      </w:r>
    </w:p>
    <w:p>
      <w:r>
        <w:t>作者：金桥，史武军编著</w:t>
      </w:r>
    </w:p>
    <w:p>
      <w:r>
        <w:t>出版社：北京：科学技术文献出版社</w:t>
      </w:r>
    </w:p>
    <w:p>
      <w:r>
        <w:t>出版日期：2001.11</w:t>
      </w:r>
    </w:p>
    <w:p>
      <w:r>
        <w:t>总页数：497</w:t>
      </w:r>
    </w:p>
    <w:p>
      <w:r>
        <w:t>更多请访问教客网: www.jiaokey.com</w:t>
      </w:r>
    </w:p>
    <w:p>
      <w:r>
        <w:t>查杀病毒有绝招  新世纪电脑快易通丛书 评论地址：https://www.jiaokey.com/book/detail/12896021.html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