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书名：穿梭孖宝  6  小魔怪</w:t>
      </w:r>
    </w:p>
    <w:p>
      <w:r>
        <w:t>作者：潘健生主编；霍浩辉，庄子民，吴瑛编绘</w:t>
      </w:r>
    </w:p>
    <w:p>
      <w:r>
        <w:t>出版社：珠海：珠海出版社</w:t>
      </w:r>
    </w:p>
    <w:p>
      <w:r>
        <w:t>出版日期：2002.10</w:t>
      </w:r>
    </w:p>
    <w:p>
      <w:r>
        <w:t>总页数：79</w:t>
      </w:r>
    </w:p>
    <w:p>
      <w:r>
        <w:t>更多请访问教客网: www.jiaokey.com</w:t>
      </w:r>
    </w:p>
    <w:p>
      <w:r>
        <w:t>穿梭孖宝  6  小魔怪 评论地址：https://www.jiaokey.com/book/detail/12896013.html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