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书名：穿梭孖宝  5  时尚孖宝</w:t>
      </w:r>
    </w:p>
    <w:p>
      <w:r>
        <w:t>作者：潘建生主编；霍浩辉，庄子民，吴瑛编绘</w:t>
      </w:r>
    </w:p>
    <w:p>
      <w:r>
        <w:t>出版社：珠海：珠海出版社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穿梭孖宝  5  时尚孖宝 评论地址：https://www.jiaokey.com/book/detail/12896012.html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