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书名：走向灿烂的明天  长沙市国民经济和社会发展“九五”计划和2010年远景目标纲要汇编  1996-2010</w:t>
      </w:r>
    </w:p>
    <w:p>
      <w:r>
        <w:t>作者：长沙市计划委员会编</w:t>
      </w:r>
    </w:p>
    <w:p>
      <w:r>
        <w:t>出版社：长沙：湖南科学技术出版社</w:t>
      </w:r>
    </w:p>
    <w:p>
      <w:r>
        <w:t>出版日期：1997.09</w:t>
      </w:r>
    </w:p>
    <w:p>
      <w:r>
        <w:t>总页数：314</w:t>
      </w:r>
    </w:p>
    <w:p>
      <w:r>
        <w:t>更多请访问教客网: www.jiaokey.com</w:t>
      </w:r>
    </w:p>
    <w:p>
      <w:r>
        <w:t>走向灿烂的明天  长沙市国民经济和社会发展“九五”计划和2010年远景目标纲要汇编  1996-2010 评论地址：https://www.jiaokey.com/book/detail/12895981.html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