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 3 数据库管理与程序设计技术</w:t>
      </w:r>
    </w:p>
    <w:p>
      <w:r>
        <w:rPr>
          <w:rFonts w:ascii="宋体" w:hAnsi="宋体" w:eastAsia="宋体"/>
          <w:sz w:val="24"/>
        </w:rPr>
        <w:t>江志超主编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 3 数据库管理与程序设计技术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本书出售、求购地址：https://www.jiaokey.com/book/detail/12895964.html</w:t>
      </w:r>
    </w:p>
    <w:p>
      <w:r>
        <w:t>更多相关图书推荐：https://www.jiaokey.com</w:t>
      </w:r>
    </w:p>
    <w:p>
      <w:r>
        <w:t>江志超主编 其他作品：https://www.jiaokey.com/tag/江志超主编.html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关键词搜索：https://www.jiaokey.com/tag/汉字dBASE 3 数据库管理与程序设计技术.html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