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书名：C语言程序设计上机指导与习题选解</w:t>
      </w:r>
    </w:p>
    <w:p>
      <w:r>
        <w:t>作者：龙佑喜，彭三城主编</w:t>
      </w:r>
    </w:p>
    <w:p>
      <w:r>
        <w:t>出版社：长沙：湖南教育出版社</w:t>
      </w:r>
    </w:p>
    <w:p>
      <w:r>
        <w:t>出版日期：2004.11</w:t>
      </w:r>
    </w:p>
    <w:p>
      <w:r>
        <w:t>总页数：191</w:t>
      </w:r>
    </w:p>
    <w:p>
      <w:r>
        <w:t>更多请访问教客网: www.jiaokey.com</w:t>
      </w:r>
    </w:p>
    <w:p>
      <w:r>
        <w:t>C语言程序设计上机指导与习题选解 评论地址：https://www.jiaokey.com/book/detail/12895960.html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