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书名：智慧背囊  最受你喜欢的200篇散文</w:t>
      </w:r>
    </w:p>
    <w:p>
      <w:r>
        <w:t>作者：李继勇主编</w:t>
      </w:r>
    </w:p>
    <w:p>
      <w:r>
        <w:t>出版社：太原：北岳文艺出版社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智慧背囊  最受你喜欢的200篇散文 评论地址：https://www.jiaokey.com/book/detail/12895925.html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